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578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4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5274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04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12.12.2024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86172427800068800003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присутствовал; о месте, дате и времени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гласив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03.06.2025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№8617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09400169700002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86172427800068800003</w:t>
      </w:r>
      <w:r>
        <w:rPr>
          <w:rFonts w:ascii="Times New Roman" w:eastAsia="Times New Roman" w:hAnsi="Times New Roman" w:cs="Times New Roman"/>
          <w:sz w:val="28"/>
          <w:szCs w:val="28"/>
        </w:rPr>
        <w:t>, уведомлением от 04.04.2025.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86172427800068800003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31.01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0412365400805005782520116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